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</w:t>
      </w:r>
    </w:p>
    <w:p>
      <w:pPr>
        <w:pStyle w:val="Questions"/>
      </w:pPr>
      <w:r>
        <w:t xml:space="preserve">1. ANMMCOOCNTIIU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YBOD PROSUTE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OTIIPSVE MOICNIOTANMUC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AENLKPYESICARGL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TGRNEUSNDIADN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UCOICITMNNMOA ESSRPCO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OBYD GLEUANGA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OFVTOCEENIO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DRSOW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EAAOFFCCET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PSIENGAK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LFUEHPL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ANJOGR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EMLPIS NEGAUGLA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NRPLEITSIHOA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URMEOCST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STERECP TSSMECUOR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SIT HTTGSIAR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ASLICO IDMEA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NETINRTE MOIUNOACTMICN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2021-10-11T04:26:35Z</dcterms:created>
  <dcterms:modified xsi:type="dcterms:W3CDTF">2021-10-11T04:26:35Z</dcterms:modified>
</cp:coreProperties>
</file>