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Communication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break conversation while someone else is speaking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main idea of a conversation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restating the main idea of a conversation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break into conversation when someone else is speaking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change in pitch or loudness of voice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someone hogs the conversation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verbal exchange of ideas and opinions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process of exchanging information between individuals through verbal or written messages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person who is speaking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our personal space we have around us when we are communicating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Communication vocabulary</dc:title>
  <dcterms:created xsi:type="dcterms:W3CDTF">2021-10-11T04:26:13Z</dcterms:created>
  <dcterms:modified xsi:type="dcterms:W3CDTF">2021-10-11T04:26:13Z</dcterms:modified>
</cp:coreProperties>
</file>