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invented the christopher machine?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invented the morse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Antony hewish win his Nobel prize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 college did Antony Hewish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enigma broken?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machine that Alan Turing was trying to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code that samuel morse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far did william of orange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william of orange?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company did steve Jobs work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Steve Jobs invent?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</dc:title>
  <dcterms:created xsi:type="dcterms:W3CDTF">2021-10-11T04:25:39Z</dcterms:created>
  <dcterms:modified xsi:type="dcterms:W3CDTF">2021-10-11T04:25:39Z</dcterms:modified>
</cp:coreProperties>
</file>