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manipulations of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meaning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gestures that control the flow of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indicators include animation in face, voice,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communicating a request without judgement or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sound or visual device that represents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win-win conflict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conflict where people attack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dredging up old problems to use against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personal and subjective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method of generating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win-lose approach to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non-verbal cues that have specific meanings in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non-verbal cues using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gestures that accompany speech to clarify or emphasize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either-or language i.e. never/always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conflict based on relevant issues not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used to express intimacy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mental process of creating an image, sound, concept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non-verbal behaviors that help a person adapt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symbols that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thing that a symbol represents or refers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</dc:title>
  <dcterms:created xsi:type="dcterms:W3CDTF">2021-10-11T04:27:19Z</dcterms:created>
  <dcterms:modified xsi:type="dcterms:W3CDTF">2021-10-11T04:27:19Z</dcterms:modified>
</cp:coreProperties>
</file>