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wave for fixed and mobile radio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Hand-held, portable, two-way radio transceiver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Government Internet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black and white and read all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make a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internet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 persons favourite communications app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phone you can take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telecommunications company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global system of interconnected computer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in your home used to connect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tweeting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Local building containing telephone cables and switching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Emergency signal ... ---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Australian Sign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Other name for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Ultra High Frequency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</dc:title>
  <dcterms:created xsi:type="dcterms:W3CDTF">2021-10-11T04:26:18Z</dcterms:created>
  <dcterms:modified xsi:type="dcterms:W3CDTF">2021-10-11T04:26:18Z</dcterms:modified>
</cp:coreProperties>
</file>