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Communications AIRIMP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Baby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Air Traffic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FQTV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Actual Time of Arrival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WCHR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Vegetarian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Own Wheelchair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 All Possible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VGML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Greenwich Mean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Bassinet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STCR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Aircraft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Commercially Important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Through Check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Deportee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Unaccompanied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LRP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Can manage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A/C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Meet And Assist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Late Reporting Pax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GFML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Gluten Free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LMC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Last Minute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Frequent Traveller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Young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GMT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Pax Name 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Available for Disembarkation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PNL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Stretcher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OWCH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Minimum connection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BBML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Live Animal in Hold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BSCT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Medical Assistance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AIRIMP codes</dc:title>
  <dcterms:created xsi:type="dcterms:W3CDTF">2021-10-11T04:27:21Z</dcterms:created>
  <dcterms:modified xsi:type="dcterms:W3CDTF">2021-10-11T04:27:21Z</dcterms:modified>
</cp:coreProperties>
</file>