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modulation    </w:t>
      </w:r>
      <w:r>
        <w:t xml:space="preserve">   transistor    </w:t>
      </w:r>
      <w:r>
        <w:t xml:space="preserve">   frequency    </w:t>
      </w:r>
      <w:r>
        <w:t xml:space="preserve">   amplitude    </w:t>
      </w:r>
      <w:r>
        <w:t xml:space="preserve">   pathways    </w:t>
      </w:r>
      <w:r>
        <w:t xml:space="preserve">   clusters    </w:t>
      </w:r>
      <w:r>
        <w:t xml:space="preserve">   email    </w:t>
      </w:r>
      <w:r>
        <w:t xml:space="preserve">   internet    </w:t>
      </w:r>
      <w:r>
        <w:t xml:space="preserve">   television    </w:t>
      </w:r>
      <w:r>
        <w:t xml:space="preserve">   cable    </w:t>
      </w:r>
      <w:r>
        <w:t xml:space="preserve">   radio    </w:t>
      </w:r>
      <w:r>
        <w:t xml:space="preserve">   renaissance    </w:t>
      </w:r>
      <w:r>
        <w:t xml:space="preserve">   career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Applications</dc:title>
  <dcterms:created xsi:type="dcterms:W3CDTF">2021-10-11T04:26:42Z</dcterms:created>
  <dcterms:modified xsi:type="dcterms:W3CDTF">2021-10-11T04:26:42Z</dcterms:modified>
</cp:coreProperties>
</file>