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Communications Crossword Chapter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by which you learn the culture you're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Culture information that is explicitly stated in the verbal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Culture values aggressiveness material success and strength.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Culture that teaches members the importance of group values, traditions, and comformity.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Communication that refers to communication between persona who have different cultural beliefs, values, or ways of behaving.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identiication with an acceptance of your culture's teaching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values, ways of behaving and beliefs of a host culture become more a part of the immigratn's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tendency to see others and their behaviors through your own cultural filters.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Culture information in communications through context of in the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fixed impression of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orientation that promotes the importance of future rewards.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an attitude and way of behaving in which you're award of and acknowledge cultural differences.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Looks more to the past and the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Cultures that have more people who are unhappy.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Culture that teaches members the importance of individual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Variations in a language, mainly in the grammar and the semantics.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by which you learn the rules and norms of a culture different from your native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Those that emphasize the gratification of desire. Focuses on having fun and enjoying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Culture values modesty, concerns for relationships and the quality of life and tenderness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Common courtesy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Communications Crossword Chapter 2</dc:title>
  <dcterms:created xsi:type="dcterms:W3CDTF">2021-10-11T04:25:58Z</dcterms:created>
  <dcterms:modified xsi:type="dcterms:W3CDTF">2021-10-11T04:25:58Z</dcterms:modified>
</cp:coreProperties>
</file>