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arts and other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Subduin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unjust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response to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widely viewed 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ation using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techn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Origination of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thought or 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Favoring or being 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program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Ways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that 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name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Crossword Puzzle</dc:title>
  <dcterms:created xsi:type="dcterms:W3CDTF">2021-10-11T04:27:27Z</dcterms:created>
  <dcterms:modified xsi:type="dcterms:W3CDTF">2021-10-11T04:27:27Z</dcterms:modified>
</cp:coreProperties>
</file>