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Communications Crossword Puzzle (806)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are unique to certain relationships, and they create a sense of belonging due to the inside meaning shared by the relational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goal of ____________ speaking is to teach an audience something using objective factual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ceremonial speech that praises or conveys goodwill or blessings in honor of a person, accomplishment,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Relationship ____________ take on more symbolic meaning than do relationship routines and may be variations on widely recognized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underlying justification that connects the claim and the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Blueprints or plans that show the inner workings of a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 through ______________entails defining concepts clearly and concisely and is an important skill for informative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____________cultures are the climates established through interpersonal communication that are unique to the relational partners but based on larger cultural and social norms.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____________ are communicative acts that create a sense of predictability in a relationship that is comforting.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through ______________entails creating verbal pictures for your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speech honoring a person who has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engaging people through responsible communication that seeks to make a better world for our loved ones and our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through ______________ is when a speaker gives verbal directions about how to do something while also physically demonstrating the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______________ is a barrier to effective listening that occurs when a speech contains more information than an audience can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Stands for “defining-the-relationship talk”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longer and more formal version of a toast that establishes why a person, group, or concept is worthy of praise.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through ______________entails sharing how something works, how something came to be, or why something happened.</w:t>
            </w:r>
          </w:p>
        </w:tc>
      </w:tr>
    </w:tbl>
    <w:p>
      <w:pPr>
        <w:pStyle w:val="WordBankMedium"/>
      </w:pPr>
      <w:r>
        <w:t xml:space="preserve">   DTR Talk    </w:t>
      </w:r>
      <w:r>
        <w:t xml:space="preserve">   Relationship    </w:t>
      </w:r>
      <w:r>
        <w:t xml:space="preserve">   Relationship Schemata    </w:t>
      </w:r>
      <w:r>
        <w:t xml:space="preserve">   Personal Idioms    </w:t>
      </w:r>
      <w:r>
        <w:t xml:space="preserve">   Routines    </w:t>
      </w:r>
      <w:r>
        <w:t xml:space="preserve">   Rituals    </w:t>
      </w:r>
      <w:r>
        <w:t xml:space="preserve">   Informative    </w:t>
      </w:r>
      <w:r>
        <w:t xml:space="preserve">   Definition    </w:t>
      </w:r>
      <w:r>
        <w:t xml:space="preserve">   Description    </w:t>
      </w:r>
      <w:r>
        <w:t xml:space="preserve">   Demonstration    </w:t>
      </w:r>
      <w:r>
        <w:t xml:space="preserve">   Explanation    </w:t>
      </w:r>
      <w:r>
        <w:t xml:space="preserve">   Overload    </w:t>
      </w:r>
      <w:r>
        <w:t xml:space="preserve">   Warrant    </w:t>
      </w:r>
      <w:r>
        <w:t xml:space="preserve">   Toast    </w:t>
      </w:r>
      <w:r>
        <w:t xml:space="preserve">   Tribute    </w:t>
      </w:r>
      <w:r>
        <w:t xml:space="preserve">   Eulogy    </w:t>
      </w:r>
      <w:r>
        <w:t xml:space="preserve">   Public Advocacy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Crossword Puzzle (806)</dc:title>
  <dcterms:created xsi:type="dcterms:W3CDTF">2021-11-30T03:42:03Z</dcterms:created>
  <dcterms:modified xsi:type="dcterms:W3CDTF">2021-11-30T03:42:03Z</dcterms:modified>
</cp:coreProperties>
</file>