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Communications Police 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 - 21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10 - 20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10-9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 - 24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S - 43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10 - 15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 S - 22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 S - 5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 S - 40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 - 35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 - 0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 - 42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10 - 51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 - 25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10 - 22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10 - 44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10-14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10-66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 - 33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 - 18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S - 23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10-6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10 - 46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S - 30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Police Style</dc:title>
  <dcterms:created xsi:type="dcterms:W3CDTF">2021-10-11T04:26:05Z</dcterms:created>
  <dcterms:modified xsi:type="dcterms:W3CDTF">2021-10-11T04:26:05Z</dcterms:modified>
</cp:coreProperties>
</file>