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Communications &amp; Teamwork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gets or accepts something that has been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or fact of being accountable and make good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plays or works as a member of a team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unspoken understandings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leads or commands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morpheme added at the end of a word to form a derivative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people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2 way info. sharing process where one party sends messages that are easily understood by the receiving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or process of causing a group of people to work as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communicating nonverbally through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way for 2 or more parties to find a peaceful solution to a disagreement among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erbal,written,or recorded communication sent to a recipient who cannot be directly contacted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help you understand medical terms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experienced and trusted adviser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communication technique that is used in counseling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sound and words to express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person who sends or transmits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looked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word, letter,or number placed before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aim or desired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leading a group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ability to understand or express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reaction to a task used for improvement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&amp; Teamwork Terminology</dc:title>
  <dcterms:created xsi:type="dcterms:W3CDTF">2021-10-11T04:26:21Z</dcterms:created>
  <dcterms:modified xsi:type="dcterms:W3CDTF">2021-10-11T04:26:21Z</dcterms:modified>
</cp:coreProperties>
</file>