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&amp; Vitals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arrhythmia    </w:t>
      </w:r>
      <w:r>
        <w:t xml:space="preserve">   auscultation    </w:t>
      </w:r>
      <w:r>
        <w:t xml:space="preserve">   bias    </w:t>
      </w:r>
      <w:r>
        <w:t xml:space="preserve">   brachial    </w:t>
      </w:r>
      <w:r>
        <w:t xml:space="preserve">   bradypnea    </w:t>
      </w:r>
      <w:r>
        <w:t xml:space="preserve">   communication    </w:t>
      </w:r>
      <w:r>
        <w:t xml:space="preserve">   confidentiality    </w:t>
      </w:r>
      <w:r>
        <w:t xml:space="preserve">   denial    </w:t>
      </w:r>
      <w:r>
        <w:t xml:space="preserve">   diastole    </w:t>
      </w:r>
      <w:r>
        <w:t xml:space="preserve">   dyspnea    </w:t>
      </w:r>
      <w:r>
        <w:t xml:space="preserve">   education    </w:t>
      </w:r>
      <w:r>
        <w:t xml:space="preserve">   elastic    </w:t>
      </w:r>
      <w:r>
        <w:t xml:space="preserve">   grief    </w:t>
      </w:r>
      <w:r>
        <w:t xml:space="preserve">   hypertension    </w:t>
      </w:r>
      <w:r>
        <w:t xml:space="preserve">   hypotension    </w:t>
      </w:r>
      <w:r>
        <w:t xml:space="preserve">   instructions    </w:t>
      </w:r>
      <w:r>
        <w:t xml:space="preserve">   interview    </w:t>
      </w:r>
      <w:r>
        <w:t xml:space="preserve">   nonverbal    </w:t>
      </w:r>
      <w:r>
        <w:t xml:space="preserve">   paraphrasing    </w:t>
      </w:r>
      <w:r>
        <w:t xml:space="preserve">   pulse    </w:t>
      </w:r>
      <w:r>
        <w:t xml:space="preserve">   pyrexia    </w:t>
      </w:r>
      <w:r>
        <w:t xml:space="preserve">   questions    </w:t>
      </w:r>
      <w:r>
        <w:t xml:space="preserve">   rales    </w:t>
      </w:r>
      <w:r>
        <w:t xml:space="preserve">   stereotyping    </w:t>
      </w:r>
      <w:r>
        <w:t xml:space="preserve">   systole    </w:t>
      </w:r>
      <w:r>
        <w:t xml:space="preserve">   tachycardia    </w:t>
      </w:r>
      <w:r>
        <w:t xml:space="preserve">   temperature    </w:t>
      </w:r>
      <w:r>
        <w:t xml:space="preserve">   verbal    </w:t>
      </w:r>
      <w:r>
        <w:t xml:space="preserve">   vitals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&amp; Vitals</dc:title>
  <dcterms:created xsi:type="dcterms:W3CDTF">2021-10-11T04:27:14Z</dcterms:created>
  <dcterms:modified xsi:type="dcterms:W3CDTF">2021-10-11T04:27:14Z</dcterms:modified>
</cp:coreProperties>
</file>