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 Vocabulary: Chapter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messages sent in response to other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senders and/or receivers of messages in a communication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well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something successfully or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sensory route on which a message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selecting, organizing, and interpreting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part of the perception process, in which we focus our attention on certain incoming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physiological, cognitive, and behavioral reactions in people when faced with a real or imagined 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verbal or nonverbal content being conveyed from sender to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we assign meaning to our experiences using mental structures known as schemata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structuring of information into a timeline to determine the cause (stimulus) and effect (response) of our communication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we sort and categorize information that we perceive based on innate and learned cognitive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to which something attracts our attention in a particular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turning communication into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generating meaning by sending and receiving verbal and nonverbal symbols and signs that are influenced by multiple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databases of stored, related information that we use to interpret new experiences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Vocabulary: Chapter 1 &amp; 2</dc:title>
  <dcterms:created xsi:type="dcterms:W3CDTF">2021-10-11T04:27:25Z</dcterms:created>
  <dcterms:modified xsi:type="dcterms:W3CDTF">2021-10-11T04:27:25Z</dcterms:modified>
</cp:coreProperties>
</file>