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Delta    </w:t>
      </w:r>
      <w:r>
        <w:t xml:space="preserve">   Tango    </w:t>
      </w:r>
      <w:r>
        <w:t xml:space="preserve">   Oscar    </w:t>
      </w:r>
      <w:r>
        <w:t xml:space="preserve">   November    </w:t>
      </w:r>
      <w:r>
        <w:t xml:space="preserve">   Hotel    </w:t>
      </w:r>
      <w:r>
        <w:t xml:space="preserve">   Golf    </w:t>
      </w:r>
      <w:r>
        <w:t xml:space="preserve">   Echo    </w:t>
      </w:r>
      <w:r>
        <w:t xml:space="preserve">   Zulu    </w:t>
      </w:r>
      <w:r>
        <w:t xml:space="preserve">   SOS    </w:t>
      </w:r>
      <w:r>
        <w:t xml:space="preserve">   Alpha    </w:t>
      </w:r>
      <w:r>
        <w:t xml:space="preserve">   Semaphore    </w:t>
      </w:r>
      <w:r>
        <w:t xml:space="preserve">   Morse-Code    </w:t>
      </w:r>
      <w:r>
        <w:t xml:space="preserve">   Codes    </w:t>
      </w:r>
      <w:r>
        <w:t xml:space="preserve">   Radios    </w:t>
      </w:r>
      <w:r>
        <w:t xml:space="preserve">   Phonetic-Alphabet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</dc:title>
  <dcterms:created xsi:type="dcterms:W3CDTF">2021-10-11T04:26:52Z</dcterms:created>
  <dcterms:modified xsi:type="dcterms:W3CDTF">2021-10-11T04:26:52Z</dcterms:modified>
</cp:coreProperties>
</file>