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client of a company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manager trains employees how to properly handle given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customer who expects the absolute best and is willing to pay for it; generally complains in a reasonable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wants to get something they are not entitled to receive; often responds with a repetitive "that's not good enough"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customer that is never satisfied and always feels there is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company's ability to supply wants and needs to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control or direction of a company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customer who will not complain to businesses because they will complain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customer who readily complains, often loudly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determine what problems exist and how they can be 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in the Workplace</dc:title>
  <dcterms:created xsi:type="dcterms:W3CDTF">2021-10-11T04:26:39Z</dcterms:created>
  <dcterms:modified xsi:type="dcterms:W3CDTF">2021-10-11T04:26:39Z</dcterms:modified>
</cp:coreProperties>
</file>