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Communications,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report    </w:t>
      </w:r>
      <w:r>
        <w:t xml:space="preserve">   interview    </w:t>
      </w:r>
      <w:r>
        <w:t xml:space="preserve">   television    </w:t>
      </w:r>
      <w:r>
        <w:t xml:space="preserve">   station    </w:t>
      </w:r>
      <w:r>
        <w:t xml:space="preserve">   reporter    </w:t>
      </w:r>
      <w:r>
        <w:t xml:space="preserve">   radio    </w:t>
      </w:r>
      <w:r>
        <w:t xml:space="preserve">   photographer    </w:t>
      </w:r>
      <w:r>
        <w:t xml:space="preserve">   newsreader    </w:t>
      </w:r>
      <w:r>
        <w:t xml:space="preserve">   newspaper    </w:t>
      </w:r>
      <w:r>
        <w:t xml:space="preserve">   journalist    </w:t>
      </w:r>
      <w:r>
        <w:t xml:space="preserve">   interviewer    </w:t>
      </w:r>
      <w:r>
        <w:t xml:space="preserve">   interviewee    </w:t>
      </w:r>
      <w:r>
        <w:t xml:space="preserve">   editor    </w:t>
      </w:r>
      <w:r>
        <w:t xml:space="preserve">   correspondent    </w:t>
      </w:r>
      <w:r>
        <w:t xml:space="preserve">   columnist    </w:t>
      </w:r>
      <w:r>
        <w:t xml:space="preserve">   channel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Communications, news</dc:title>
  <dcterms:created xsi:type="dcterms:W3CDTF">2021-10-11T04:25:43Z</dcterms:created>
  <dcterms:modified xsi:type="dcterms:W3CDTF">2021-10-11T04:25:43Z</dcterms:modified>
</cp:coreProperties>
</file>