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that becomes the Body of Jesus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consecrates the bread and wine into the Body and Blood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that we say after receiving the Eucharist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cup use for the wine/Precious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event where the Eucharist was first instituted by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table where the Eucharist is prepared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bread and wine become the Body and Blood of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that becomes the Precious Blood of Jesus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piece of the bread/Body of Christ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do this to show reverence for the Body and Blood of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we do one hour before receiving communion?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receiving Communion, we go back to our pew to do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Communion</dc:title>
  <dcterms:created xsi:type="dcterms:W3CDTF">2021-10-11T04:26:55Z</dcterms:created>
  <dcterms:modified xsi:type="dcterms:W3CDTF">2021-10-11T04:26:55Z</dcterms:modified>
</cp:coreProperties>
</file>