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resurrection    </w:t>
      </w:r>
      <w:r>
        <w:t xml:space="preserve">   Joseph    </w:t>
      </w:r>
      <w:r>
        <w:t xml:space="preserve">   mary    </w:t>
      </w:r>
      <w:r>
        <w:t xml:space="preserve">   Church    </w:t>
      </w:r>
      <w:r>
        <w:t xml:space="preserve">   communion    </w:t>
      </w:r>
      <w:r>
        <w:t xml:space="preserve">   bread    </w:t>
      </w:r>
      <w:r>
        <w:t xml:space="preserve">   tabernacle    </w:t>
      </w:r>
      <w:r>
        <w:t xml:space="preserve">   wine    </w:t>
      </w:r>
      <w:r>
        <w:t xml:space="preserve">   crucified    </w:t>
      </w:r>
      <w:r>
        <w:t xml:space="preserve">   God    </w:t>
      </w:r>
      <w:r>
        <w:t xml:space="preserve">   Disciples    </w:t>
      </w:r>
      <w:r>
        <w:t xml:space="preserve">   jesus    </w:t>
      </w:r>
      <w:r>
        <w:t xml:space="preserve">   lastsupper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Communion</dc:title>
  <dcterms:created xsi:type="dcterms:W3CDTF">2021-10-11T04:27:02Z</dcterms:created>
  <dcterms:modified xsi:type="dcterms:W3CDTF">2021-10-11T04:27:02Z</dcterms:modified>
</cp:coreProperties>
</file>