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p>
      <w:pPr>
        <w:pStyle w:val="Questions"/>
      </w:pPr>
      <w:r>
        <w:t xml:space="preserve">1. SJUSE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EBARD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PRAEYR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OBDY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CMUNOIONM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RATOSP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2021-10-11T04:27:07Z</dcterms:created>
  <dcterms:modified xsi:type="dcterms:W3CDTF">2021-10-11T04:27:07Z</dcterms:modified>
</cp:coreProperties>
</file>