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believe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sacrament of Jesus' Body and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Lord's Prayer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place Holy Communion is kept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day Jesus rose from the dead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make very holy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cup for the wine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table of the lord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Wrote Acts of Apostles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sacrificing for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Son of God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Communion</dc:title>
  <dcterms:created xsi:type="dcterms:W3CDTF">2021-10-11T04:25:37Z</dcterms:created>
  <dcterms:modified xsi:type="dcterms:W3CDTF">2021-10-11T04:25:37Z</dcterms:modified>
</cp:coreProperties>
</file>