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communion offered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cup called that the wine in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take in communion?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Communion is also known as Holy........?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recieve communion, you ______ with Jesus Christ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store the wine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Communion is a.......?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say sorry for your_____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Wine symbolises the blood of........?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take in communion?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Only people who have done __________, can recieve it at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Bread symbolises the body of......?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Communion</dc:title>
  <dcterms:created xsi:type="dcterms:W3CDTF">2021-10-11T04:25:51Z</dcterms:created>
  <dcterms:modified xsi:type="dcterms:W3CDTF">2021-10-11T04:25:51Z</dcterms:modified>
</cp:coreProperties>
</file>