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haven't completed the sacrament you can't recieve________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take in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drink in commuion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 symbolises the body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Communion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wine stored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cup is the wine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receive communion you _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mass held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Wine symbolises the body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2021-10-11T04:25:54Z</dcterms:created>
  <dcterms:modified xsi:type="dcterms:W3CDTF">2021-10-11T04:25:54Z</dcterms:modified>
</cp:coreProperties>
</file>