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Communion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Baptized    </w:t>
      </w:r>
      <w:r>
        <w:t xml:space="preserve">   Reborn    </w:t>
      </w:r>
      <w:r>
        <w:t xml:space="preserve">   God    </w:t>
      </w:r>
      <w:r>
        <w:t xml:space="preserve">   cross    </w:t>
      </w:r>
      <w:r>
        <w:t xml:space="preserve">   John    </w:t>
      </w:r>
      <w:r>
        <w:t xml:space="preserve">   Maria    </w:t>
      </w:r>
      <w:r>
        <w:t xml:space="preserve">   suffering    </w:t>
      </w:r>
      <w:r>
        <w:t xml:space="preserve">   sacrifice    </w:t>
      </w:r>
      <w:r>
        <w:t xml:space="preserve">   betrayal    </w:t>
      </w:r>
      <w:r>
        <w:t xml:space="preserve">   relationship    </w:t>
      </w:r>
      <w:r>
        <w:t xml:space="preserve">   Holy    </w:t>
      </w:r>
      <w:r>
        <w:t xml:space="preserve">   sins    </w:t>
      </w:r>
      <w:r>
        <w:t xml:space="preserve">   forgive    </w:t>
      </w:r>
      <w:r>
        <w:t xml:space="preserve">   blood    </w:t>
      </w:r>
      <w:r>
        <w:t xml:space="preserve">   bread    </w:t>
      </w:r>
      <w:r>
        <w:t xml:space="preserve">   Jesus    </w:t>
      </w:r>
      <w:r>
        <w:t xml:space="preserve">   Communion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Communion </dc:title>
  <dcterms:created xsi:type="dcterms:W3CDTF">2021-10-11T04:27:14Z</dcterms:created>
  <dcterms:modified xsi:type="dcterms:W3CDTF">2021-10-11T04:27:14Z</dcterms:modified>
</cp:coreProperties>
</file>