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p>
      <w:pPr>
        <w:pStyle w:val="Questions"/>
      </w:pPr>
      <w:r>
        <w:t xml:space="preserve">1.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HURCHC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CHLAIEC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CUMONOINM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DOBOL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2021-10-11T04:27:22Z</dcterms:created>
  <dcterms:modified xsi:type="dcterms:W3CDTF">2021-10-11T04:27:22Z</dcterms:modified>
</cp:coreProperties>
</file>