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have sinned, what do we need to do before we can receive Communion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wine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conversation with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bread called that becomes the Body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present at the Last Supper?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bread and wine become the Body and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Father says, "The Body of Christ", what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host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cup called that we use at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table called that Father stands at while he is preparing Communion?</w:t>
            </w:r>
          </w:p>
        </w:tc>
      </w:tr>
    </w:tbl>
    <w:p>
      <w:pPr>
        <w:pStyle w:val="WordBankMedium"/>
      </w:pPr>
      <w:r>
        <w:t xml:space="preserve">   Chalice    </w:t>
      </w:r>
      <w:r>
        <w:t xml:space="preserve">   Host    </w:t>
      </w:r>
      <w:r>
        <w:t xml:space="preserve">   Altar    </w:t>
      </w:r>
      <w:r>
        <w:t xml:space="preserve">   Transubstantiation    </w:t>
      </w:r>
      <w:r>
        <w:t xml:space="preserve">   Apostles    </w:t>
      </w:r>
      <w:r>
        <w:t xml:space="preserve">   Confession    </w:t>
      </w:r>
      <w:r>
        <w:t xml:space="preserve">   Amen    </w:t>
      </w:r>
      <w:r>
        <w:t xml:space="preserve">   Prayer    </w:t>
      </w:r>
      <w:r>
        <w:t xml:space="preserve">   bread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2021-10-11T04:27:24Z</dcterms:created>
  <dcterms:modified xsi:type="dcterms:W3CDTF">2021-10-11T04:27:24Z</dcterms:modified>
</cp:coreProperties>
</file>