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WORTHY    </w:t>
      </w:r>
      <w:r>
        <w:t xml:space="preserve">   WONDERFUL    </w:t>
      </w:r>
      <w:r>
        <w:t xml:space="preserve">   WATER    </w:t>
      </w:r>
      <w:r>
        <w:t xml:space="preserve">   UNITY    </w:t>
      </w:r>
      <w:r>
        <w:t xml:space="preserve">   THANKS    </w:t>
      </w:r>
      <w:r>
        <w:t xml:space="preserve">   SACRED    </w:t>
      </w:r>
      <w:r>
        <w:t xml:space="preserve">   PRAYER    </w:t>
      </w:r>
      <w:r>
        <w:t xml:space="preserve">   PEACE    </w:t>
      </w:r>
      <w:r>
        <w:t xml:space="preserve">   LITURGY    </w:t>
      </w:r>
      <w:r>
        <w:t xml:space="preserve">   LAMB    </w:t>
      </w:r>
      <w:r>
        <w:t xml:space="preserve">   JESUS    </w:t>
      </w:r>
      <w:r>
        <w:t xml:space="preserve">   HOLY    </w:t>
      </w:r>
      <w:r>
        <w:t xml:space="preserve">   GOD    </w:t>
      </w:r>
      <w:r>
        <w:t xml:space="preserve">   GIFTS    </w:t>
      </w:r>
      <w:r>
        <w:t xml:space="preserve">   COMMUNION    </w:t>
      </w:r>
      <w:r>
        <w:t xml:space="preserve">   BREAD    </w:t>
      </w:r>
      <w:r>
        <w:t xml:space="preserve">   BODY    </w:t>
      </w:r>
      <w:r>
        <w:t xml:space="preserve">   BLOOD    </w:t>
      </w:r>
      <w:r>
        <w:t xml:space="preserve">   BLESSED    </w:t>
      </w:r>
      <w:r>
        <w:t xml:space="preserve">   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</dc:title>
  <dcterms:created xsi:type="dcterms:W3CDTF">2021-10-11T04:26:08Z</dcterms:created>
  <dcterms:modified xsi:type="dcterms:W3CDTF">2021-10-11T04:26:08Z</dcterms:modified>
</cp:coreProperties>
</file>