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Communion 5</w:t>
      </w:r>
    </w:p>
    <w:p>
      <w:pPr>
        <w:pStyle w:val="Questions"/>
      </w:pPr>
      <w:r>
        <w:t xml:space="preserve">1. TIFAH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FISRESOENGV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ANERASMSCT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REAGC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OEVL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IFTCANNROIOM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PYRRAE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RCSSO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EUJSS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SURCTEHIA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AENECPN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BPTMSIA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ALRAT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ONOUMMINC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RBDAE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EINW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Faith    </w:t>
      </w:r>
      <w:r>
        <w:t xml:space="preserve">   Forgiveness    </w:t>
      </w:r>
      <w:r>
        <w:t xml:space="preserve">   Sacraments    </w:t>
      </w:r>
      <w:r>
        <w:t xml:space="preserve">   Grace    </w:t>
      </w:r>
      <w:r>
        <w:t xml:space="preserve">   Love    </w:t>
      </w:r>
      <w:r>
        <w:t xml:space="preserve">   Confirmation    </w:t>
      </w:r>
      <w:r>
        <w:t xml:space="preserve">   Prayer    </w:t>
      </w:r>
      <w:r>
        <w:t xml:space="preserve">   Cross    </w:t>
      </w:r>
      <w:r>
        <w:t xml:space="preserve">   Jesus    </w:t>
      </w:r>
      <w:r>
        <w:t xml:space="preserve">   eucharist    </w:t>
      </w:r>
      <w:r>
        <w:t xml:space="preserve">   Penance    </w:t>
      </w:r>
      <w:r>
        <w:t xml:space="preserve">   Baptism    </w:t>
      </w:r>
      <w:r>
        <w:t xml:space="preserve">   altar    </w:t>
      </w:r>
      <w:r>
        <w:t xml:space="preserve">   Communion    </w:t>
      </w:r>
      <w:r>
        <w:t xml:space="preserve">   Bread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Communion 5</dc:title>
  <dcterms:created xsi:type="dcterms:W3CDTF">2021-10-11T04:26:38Z</dcterms:created>
  <dcterms:modified xsi:type="dcterms:W3CDTF">2021-10-11T04:26:38Z</dcterms:modified>
</cp:coreProperties>
</file>