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Communion - January 3rd, 2022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For You    </w:t>
      </w:r>
      <w:r>
        <w:t xml:space="preserve">   Proclaim    </w:t>
      </w:r>
      <w:r>
        <w:t xml:space="preserve">   Faith    </w:t>
      </w:r>
      <w:r>
        <w:t xml:space="preserve">   Hope    </w:t>
      </w:r>
      <w:r>
        <w:t xml:space="preserve">   Perfect Lamb    </w:t>
      </w:r>
      <w:r>
        <w:t xml:space="preserve">   Covenant    </w:t>
      </w:r>
      <w:r>
        <w:t xml:space="preserve">   Cross    </w:t>
      </w:r>
      <w:r>
        <w:t xml:space="preserve">   Jesus    </w:t>
      </w:r>
      <w:r>
        <w:t xml:space="preserve">   Drink    </w:t>
      </w:r>
      <w:r>
        <w:t xml:space="preserve">   Eat    </w:t>
      </w:r>
      <w:r>
        <w:t xml:space="preserve">   Cup    </w:t>
      </w:r>
      <w:r>
        <w:t xml:space="preserve">   Betrayed    </w:t>
      </w:r>
      <w:r>
        <w:t xml:space="preserve">   Lord    </w:t>
      </w:r>
      <w:r>
        <w:t xml:space="preserve">   Salvation    </w:t>
      </w:r>
      <w:r>
        <w:t xml:space="preserve">   Healing    </w:t>
      </w:r>
      <w:r>
        <w:t xml:space="preserve">   Broken    </w:t>
      </w:r>
      <w:r>
        <w:t xml:space="preserve">   Body    </w:t>
      </w:r>
      <w:r>
        <w:t xml:space="preserve">   Bread    </w:t>
      </w:r>
      <w:r>
        <w:t xml:space="preserve">   Remembrance    </w:t>
      </w:r>
      <w:r>
        <w:t xml:space="preserve">   Communion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Communion - January 3rd, 2022</dc:title>
  <dcterms:created xsi:type="dcterms:W3CDTF">2022-01-08T03:35:39Z</dcterms:created>
  <dcterms:modified xsi:type="dcterms:W3CDTF">2022-01-08T03:35:39Z</dcterms:modified>
</cp:coreProperties>
</file>