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Communion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Celebrate    </w:t>
      </w:r>
      <w:r>
        <w:t xml:space="preserve">   Communion    </w:t>
      </w:r>
      <w:r>
        <w:t xml:space="preserve">   Cross    </w:t>
      </w:r>
      <w:r>
        <w:t xml:space="preserve">   Cup    </w:t>
      </w:r>
      <w:r>
        <w:t xml:space="preserve">   Death    </w:t>
      </w:r>
      <w:r>
        <w:t xml:space="preserve">   God    </w:t>
      </w:r>
      <w:r>
        <w:t xml:space="preserve">   Humility    </w:t>
      </w:r>
      <w:r>
        <w:t xml:space="preserve">   In Remembrance of me    </w:t>
      </w:r>
      <w:r>
        <w:t xml:space="preserve">   Jesus    </w:t>
      </w:r>
      <w:r>
        <w:t xml:space="preserve">   Lamb    </w:t>
      </w:r>
      <w:r>
        <w:t xml:space="preserve">   Last Supper    </w:t>
      </w:r>
      <w:r>
        <w:t xml:space="preserve">   Life    </w:t>
      </w:r>
      <w:r>
        <w:t xml:space="preserve">   Love    </w:t>
      </w:r>
      <w:r>
        <w:t xml:space="preserve">   New Covenant    </w:t>
      </w:r>
      <w:r>
        <w:t xml:space="preserve">   Passover    </w:t>
      </w:r>
      <w:r>
        <w:t xml:space="preserve">   Remember    </w:t>
      </w:r>
      <w:r>
        <w:t xml:space="preserve">   Savior    </w:t>
      </w:r>
      <w:r>
        <w:t xml:space="preserve">   Table    </w:t>
      </w:r>
      <w:r>
        <w:t xml:space="preserve">   Thank You    </w:t>
      </w:r>
      <w:r>
        <w:t xml:space="preserve">   Wine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 Time!</dc:title>
  <dcterms:created xsi:type="dcterms:W3CDTF">2021-10-11T04:27:11Z</dcterms:created>
  <dcterms:modified xsi:type="dcterms:W3CDTF">2021-10-11T04:27:11Z</dcterms:modified>
</cp:coreProperties>
</file>