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Communism </w:t>
      </w:r>
    </w:p>
    <w:p>
      <w:pPr>
        <w:pStyle w:val="Questions"/>
      </w:pPr>
      <w:r>
        <w:t xml:space="preserve">1. OCSNMUMMI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ETNMORNGVE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LKAR AXRM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CSIATIPMLA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SIAIOCSML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STISEVLEO-YT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 IYGOLDEO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RAELSIBLMI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ISOTVRNAMSEC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INSARSU NEOVTOILRU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Communism </dc:title>
  <dcterms:created xsi:type="dcterms:W3CDTF">2021-10-11T04:26:49Z</dcterms:created>
  <dcterms:modified xsi:type="dcterms:W3CDTF">2021-10-11T04:26:49Z</dcterms:modified>
</cp:coreProperties>
</file>