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bolshevic    </w:t>
      </w:r>
      <w:r>
        <w:t xml:space="preserve">   labor    </w:t>
      </w:r>
      <w:r>
        <w:t xml:space="preserve">   adolf hitler    </w:t>
      </w:r>
      <w:r>
        <w:t xml:space="preserve">   cuba    </w:t>
      </w:r>
      <w:r>
        <w:t xml:space="preserve">   Arthur miller    </w:t>
      </w:r>
      <w:r>
        <w:t xml:space="preserve">   Berlin wall    </w:t>
      </w:r>
      <w:r>
        <w:t xml:space="preserve">   freedom    </w:t>
      </w:r>
      <w:r>
        <w:t xml:space="preserve">   political party    </w:t>
      </w:r>
      <w:r>
        <w:t xml:space="preserve">   socialism    </w:t>
      </w:r>
      <w:r>
        <w:t xml:space="preserve">   war    </w:t>
      </w:r>
      <w:r>
        <w:t xml:space="preserve">   communism    </w:t>
      </w:r>
      <w:r>
        <w:t xml:space="preserve">   communist party    </w:t>
      </w:r>
      <w:r>
        <w:t xml:space="preserve">   soviet union    </w:t>
      </w:r>
      <w:r>
        <w:t xml:space="preserve">   cold war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</dc:title>
  <dcterms:created xsi:type="dcterms:W3CDTF">2021-10-11T04:25:40Z</dcterms:created>
  <dcterms:modified xsi:type="dcterms:W3CDTF">2021-10-11T04:25:40Z</dcterms:modified>
</cp:coreProperties>
</file>