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Communism!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group of people specially trained for a particular purpose or profession (jabine calls us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labour camps where those who 'upset' the regime were forced to go and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China from 1949 to 1976, led the PLA to victory against the KMT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was an ally of the USSR and imitated the USSR in their industrial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Communist country in the 'west' there was trouble here in the 60's when the USSR put missiles on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current secret police organisation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city's name was changed from Leningrad to this, and then to St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political party who outgrew the mensheviks to become ruling party in Russia, led by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'father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Came to power after Lenin's death, the person responsible for the deaths of millions of Ukrainian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plans were out forward by Russia initially, the copied by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leader who came in after Khrushchev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ideology that is directly opposite to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soviet president who fought to decrease dissident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soviet president who led a campaign against decreasing dissident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 proclaimed that these 'olds' were to be destroyed during the cultural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Soviet president to be removed from power and not die while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wife of Mao Zedong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Gorbachev's economic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capitalist class who own most of society's wealth and means of production, they also take everyones land cause they know 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built to limit the number of people leaving East Berlin to West Berlin by Khrushchev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was invaded by the USSR in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October 1917 revolution, also was the first leader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'cool relations' between the west and the USSR in the 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Gorbachev's policy of 'openess'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secret police organisation in the USSR, set up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socialist state on the Eurasian continent that existed between 1922 and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war fought by the 'East' and the 'West from 1949 to 1991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Communism!</dc:title>
  <dcterms:created xsi:type="dcterms:W3CDTF">2021-10-11T04:25:49Z</dcterms:created>
  <dcterms:modified xsi:type="dcterms:W3CDTF">2021-10-11T04:25:49Z</dcterms:modified>
</cp:coreProperties>
</file>