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of USA during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social organisation by which all property is owned by the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Vietnam’s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 of North Korea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 Korea’s government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Vietnamese jungle war tactics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Commanded American army during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of South Korea during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communist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of USA during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Helped North Korea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 dividing north and South Korea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Communism Crossword</dc:title>
  <dcterms:created xsi:type="dcterms:W3CDTF">2021-11-24T03:30:15Z</dcterms:created>
  <dcterms:modified xsi:type="dcterms:W3CDTF">2021-11-24T03:30:15Z</dcterms:modified>
</cp:coreProperties>
</file>