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Communism In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National People's Congress    </w:t>
      </w:r>
      <w:r>
        <w:t xml:space="preserve">   Iron Rice Bowl    </w:t>
      </w:r>
      <w:r>
        <w:t xml:space="preserve">   Democratic Centralism    </w:t>
      </w:r>
      <w:r>
        <w:t xml:space="preserve">   Democracy Wall    </w:t>
      </w:r>
      <w:r>
        <w:t xml:space="preserve">   Nationalist Party    </w:t>
      </w:r>
      <w:r>
        <w:t xml:space="preserve">   Dynastic Cycle    </w:t>
      </w:r>
      <w:r>
        <w:t xml:space="preserve">   Middle Kingdom    </w:t>
      </w:r>
      <w:r>
        <w:t xml:space="preserve">   Chinese Communist Party    </w:t>
      </w:r>
      <w:r>
        <w:t xml:space="preserve">   South Korea    </w:t>
      </w:r>
      <w:r>
        <w:t xml:space="preserve">   North Korea    </w:t>
      </w:r>
      <w:r>
        <w:t xml:space="preserve">   Hundred Flowers Campaign    </w:t>
      </w:r>
      <w:r>
        <w:t xml:space="preserve">   Mandate of Heaven    </w:t>
      </w:r>
      <w:r>
        <w:t xml:space="preserve">   Deng Xiaoping    </w:t>
      </w:r>
      <w:r>
        <w:t xml:space="preserve">   Zhou En Lia    </w:t>
      </w:r>
      <w:r>
        <w:t xml:space="preserve">   Mao Zedong    </w:t>
      </w:r>
      <w:r>
        <w:t xml:space="preserve">   Great Leap Forward    </w:t>
      </w:r>
      <w:r>
        <w:t xml:space="preserve">   Red Guard    </w:t>
      </w:r>
      <w:r>
        <w:t xml:space="preserve">   Tiananmen Square    </w:t>
      </w:r>
      <w:r>
        <w:t xml:space="preserve">   Cutural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Communism In China</dc:title>
  <dcterms:created xsi:type="dcterms:W3CDTF">2021-10-11T04:25:44Z</dcterms:created>
  <dcterms:modified xsi:type="dcterms:W3CDTF">2021-10-11T04:25:44Z</dcterms:modified>
</cp:coreProperties>
</file>