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Communism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political system that was put in place in the name of Marxism.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the "philosophical basis" for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wrote a book about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was that people should be paid based on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co-author?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Have Nots?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their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Communisim, everyone is paid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all humans need in order to do something ("motivation")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Economy, the _______ owns &amp; controls everything...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"haves?" (think French Revolution...)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were both men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Marx believed there were should be two classes, the Haves and the ______ _______</w:t>
            </w:r>
          </w:p>
        </w:tc>
      </w:tr>
    </w:tbl>
    <w:p>
      <w:pPr>
        <w:pStyle w:val="WordBankMedium"/>
      </w:pPr>
      <w:r>
        <w:t xml:space="preserve">   Karl Marx    </w:t>
      </w:r>
      <w:r>
        <w:t xml:space="preserve">   Communist Manifesto    </w:t>
      </w:r>
      <w:r>
        <w:t xml:space="preserve">   Friedrich Engels    </w:t>
      </w:r>
      <w:r>
        <w:t xml:space="preserve">   Germany    </w:t>
      </w:r>
      <w:r>
        <w:t xml:space="preserve">   Have Nots    </w:t>
      </w:r>
      <w:r>
        <w:t xml:space="preserve">   Bourgeoisie    </w:t>
      </w:r>
      <w:r>
        <w:t xml:space="preserve">   Need    </w:t>
      </w:r>
      <w:r>
        <w:t xml:space="preserve">   Marxism    </w:t>
      </w:r>
      <w:r>
        <w:t xml:space="preserve">   Proletariat    </w:t>
      </w:r>
      <w:r>
        <w:t xml:space="preserve">   Communism    </w:t>
      </w:r>
      <w:r>
        <w:t xml:space="preserve">   Government    </w:t>
      </w:r>
      <w:r>
        <w:t xml:space="preserve">   Incentives    </w:t>
      </w:r>
      <w:r>
        <w:t xml:space="preserve">   the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 Review Crossword</dc:title>
  <dcterms:created xsi:type="dcterms:W3CDTF">2021-10-11T04:27:18Z</dcterms:created>
  <dcterms:modified xsi:type="dcterms:W3CDTF">2021-10-11T04:27:18Z</dcterms:modified>
</cp:coreProperties>
</file>