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Communism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who were killed by Mao's army for rebelling.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took control over China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Mao's army was known to be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Chinese government limits what is available on the ___________ screens and cinemas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Chinese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Mao said these were enemies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of government used where one person dictates what happens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is known as the father of communism.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people that starved to death because of lacking crops.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 has a firewall on their ______ to limit what their citizens can view online.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 took too many of these away from their jobs, causing famine.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communists ran a dictatorship, they told people what they could do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enforced "The Great Leap Forward"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government used where everyone has equal lifestyles.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Communism in China</dc:title>
  <dcterms:created xsi:type="dcterms:W3CDTF">2021-10-11T04:25:56Z</dcterms:created>
  <dcterms:modified xsi:type="dcterms:W3CDTF">2021-10-11T04:25:56Z</dcterms:modified>
</cp:coreProperties>
</file>