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Communists Take Power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Agrarian reform    </w:t>
      </w:r>
      <w:r>
        <w:t xml:space="preserve">   Commune    </w:t>
      </w:r>
      <w:r>
        <w:t xml:space="preserve">   Cultural revolution    </w:t>
      </w:r>
      <w:r>
        <w:t xml:space="preserve">   Dalai Lama    </w:t>
      </w:r>
      <w:r>
        <w:t xml:space="preserve">   Great Leap    </w:t>
      </w:r>
      <w:r>
        <w:t xml:space="preserve">   Jiang jieshi    </w:t>
      </w:r>
      <w:r>
        <w:t xml:space="preserve">   Mandate of Heaven    </w:t>
      </w:r>
      <w:r>
        <w:t xml:space="preserve">   Mao Zedong    </w:t>
      </w:r>
      <w:r>
        <w:t xml:space="preserve">   Mongolia    </w:t>
      </w:r>
      <w:r>
        <w:t xml:space="preserve">   Red Guards    </w:t>
      </w:r>
      <w:r>
        <w:t xml:space="preserve">   Republic of China    </w:t>
      </w:r>
      <w:r>
        <w:t xml:space="preserve">   Soviet    </w:t>
      </w:r>
      <w:r>
        <w:t xml:space="preserve">   Soviet sphere    </w:t>
      </w:r>
      <w:r>
        <w:t xml:space="preserve">   Tibet    </w:t>
      </w:r>
      <w:r>
        <w:t xml:space="preserve">   Zhou enlai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Communists Take Power in China</dc:title>
  <dcterms:created xsi:type="dcterms:W3CDTF">2021-10-11T04:27:04Z</dcterms:created>
  <dcterms:modified xsi:type="dcterms:W3CDTF">2021-10-11T04:27:04Z</dcterms:modified>
</cp:coreProperties>
</file>