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Working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community in which attachment to a specific place or geographic territory is absent and is not considered essential for community to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Alternative Communities example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Drives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strategy used from outside the community.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strategy used from the inside the community.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Rich to the right, Poor to the left.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people with common interests living in a particular area broadly : the area itself the problems of a large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not taken it can affect communities by no investments, no growth, and breaking ties.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drives the values of community?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Communities </dc:title>
  <dcterms:created xsi:type="dcterms:W3CDTF">2021-10-11T04:27:00Z</dcterms:created>
  <dcterms:modified xsi:type="dcterms:W3CDTF">2021-10-11T04:27:00Z</dcterms:modified>
</cp:coreProperties>
</file>