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jobs    </w:t>
      </w:r>
      <w:r>
        <w:t xml:space="preserve">   play    </w:t>
      </w:r>
      <w:r>
        <w:t xml:space="preserve">   work    </w:t>
      </w:r>
      <w:r>
        <w:t xml:space="preserve">   places    </w:t>
      </w:r>
      <w:r>
        <w:t xml:space="preserve">   live    </w:t>
      </w:r>
      <w:r>
        <w:t xml:space="preserve">   apartments    </w:t>
      </w:r>
      <w:r>
        <w:t xml:space="preserve">   street    </w:t>
      </w:r>
      <w:r>
        <w:t xml:space="preserve">   houses    </w:t>
      </w:r>
      <w:r>
        <w:t xml:space="preserve">   loud    </w:t>
      </w:r>
      <w:r>
        <w:t xml:space="preserve">   space    </w:t>
      </w:r>
      <w:r>
        <w:t xml:space="preserve">   languages    </w:t>
      </w:r>
      <w:r>
        <w:t xml:space="preserve">   culture    </w:t>
      </w:r>
      <w:r>
        <w:t xml:space="preserve">   restaurants    </w:t>
      </w:r>
      <w:r>
        <w:t xml:space="preserve">   buildings    </w:t>
      </w:r>
      <w:r>
        <w:t xml:space="preserve">   crowded    </w:t>
      </w:r>
      <w:r>
        <w:t xml:space="preserve">   busy    </w:t>
      </w:r>
      <w:r>
        <w:t xml:space="preserve">   city    </w:t>
      </w:r>
      <w:r>
        <w:t xml:space="preserve">   cultivate    </w:t>
      </w:r>
      <w:r>
        <w:t xml:space="preserve">   grow    </w:t>
      </w:r>
      <w:r>
        <w:t xml:space="preserve">   animals    </w:t>
      </w:r>
      <w:r>
        <w:t xml:space="preserve">   plants    </w:t>
      </w:r>
      <w:r>
        <w:t xml:space="preserve">   crops    </w:t>
      </w:r>
      <w:r>
        <w:t xml:space="preserve">   vegetables    </w:t>
      </w:r>
      <w:r>
        <w:t xml:space="preserve">   cow    </w:t>
      </w:r>
      <w:r>
        <w:t xml:space="preserve">   land    </w:t>
      </w:r>
      <w:r>
        <w:t xml:space="preserve">   farm    </w:t>
      </w:r>
      <w:r>
        <w:t xml:space="preserve">   suburban    </w:t>
      </w:r>
      <w:r>
        <w:t xml:space="preserve">   suburb    </w:t>
      </w:r>
      <w:r>
        <w:t xml:space="preserve">   community    </w:t>
      </w:r>
      <w:r>
        <w:t xml:space="preserve">   urban    </w:t>
      </w:r>
      <w:r>
        <w:t xml:space="preserve">   rural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Communities</dc:title>
  <dcterms:created xsi:type="dcterms:W3CDTF">2021-10-11T04:27:09Z</dcterms:created>
  <dcterms:modified xsi:type="dcterms:W3CDTF">2021-10-11T04:27:09Z</dcterms:modified>
</cp:coreProperties>
</file>