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 away from the city, where there are a lot of pick-up trucks.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community where your closest neighbor is very far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York City is an _____________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people work, live, and have fun.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noise.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live in the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homes stacked into one building.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near the city that has more 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Lots of people in the same space make a place 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grassy space behind a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Cars, cars, everywhere!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 family home.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</dc:title>
  <dcterms:created xsi:type="dcterms:W3CDTF">2021-10-11T04:26:17Z</dcterms:created>
  <dcterms:modified xsi:type="dcterms:W3CDTF">2021-10-11T04:26:17Z</dcterms:modified>
</cp:coreProperties>
</file>