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ballerina    </w:t>
      </w:r>
      <w:r>
        <w:t xml:space="preserve">   government    </w:t>
      </w:r>
      <w:r>
        <w:t xml:space="preserve">   president    </w:t>
      </w:r>
      <w:r>
        <w:t xml:space="preserve">   elections    </w:t>
      </w:r>
      <w:r>
        <w:t xml:space="preserve">   electricity    </w:t>
      </w:r>
      <w:r>
        <w:t xml:space="preserve">   power    </w:t>
      </w:r>
      <w:r>
        <w:t xml:space="preserve">   situations    </w:t>
      </w:r>
      <w:r>
        <w:t xml:space="preserve">   buildings    </w:t>
      </w:r>
      <w:r>
        <w:t xml:space="preserve">   cars    </w:t>
      </w:r>
      <w:r>
        <w:t xml:space="preserve">   cook    </w:t>
      </w:r>
      <w:r>
        <w:t xml:space="preserve">   culture    </w:t>
      </w:r>
      <w:r>
        <w:t xml:space="preserve">   plants    </w:t>
      </w:r>
      <w:r>
        <w:t xml:space="preserve">   animals    </w:t>
      </w:r>
      <w:r>
        <w:t xml:space="preserve">   nature    </w:t>
      </w:r>
      <w:r>
        <w:t xml:space="preserve">   neighborhood    </w:t>
      </w:r>
      <w:r>
        <w:t xml:space="preserve">   business    </w:t>
      </w:r>
      <w:r>
        <w:t xml:space="preserve">   worker    </w:t>
      </w:r>
      <w:r>
        <w:t xml:space="preserve">   construction    </w:t>
      </w:r>
      <w:r>
        <w:t xml:space="preserve">   city hall    </w:t>
      </w:r>
      <w:r>
        <w:t xml:space="preserve">   teacher    </w:t>
      </w:r>
      <w:r>
        <w:t xml:space="preserve">   nurse    </w:t>
      </w:r>
      <w:r>
        <w:t xml:space="preserve">   pilot    </w:t>
      </w:r>
      <w:r>
        <w:t xml:space="preserve">   doctor    </w:t>
      </w:r>
      <w:r>
        <w:t xml:space="preserve">   firefighter    </w:t>
      </w:r>
      <w:r>
        <w:t xml:space="preserve">   fire department    </w:t>
      </w:r>
      <w:r>
        <w:t xml:space="preserve">   person    </w:t>
      </w:r>
      <w:r>
        <w:t xml:space="preserve">   police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2021-10-11T04:26:19Z</dcterms:created>
  <dcterms:modified xsi:type="dcterms:W3CDTF">2021-10-11T04:26:19Z</dcterms:modified>
</cp:coreProperties>
</file>