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 information when you want to learn more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set up by government that tells people in a community what the should or should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because of a decision you made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behaviors that are expected of the people who belong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we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we must have to be healthy or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items we purchase in the community to use or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used by humans that is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earn when we work and use to buy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job someone does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used by humans that is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important events that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a choice between two or more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enforces rules or laws and applies consequences when rules or laws are not followed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Around the World</dc:title>
  <dcterms:created xsi:type="dcterms:W3CDTF">2021-10-11T04:27:16Z</dcterms:created>
  <dcterms:modified xsi:type="dcterms:W3CDTF">2021-10-11T04:27:16Z</dcterms:modified>
</cp:coreProperties>
</file>