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Communities, Identities, Rules and 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Voting    </w:t>
      </w:r>
      <w:r>
        <w:t xml:space="preserve">   Sports    </w:t>
      </w:r>
      <w:r>
        <w:t xml:space="preserve">   Social    </w:t>
      </w:r>
      <w:r>
        <w:t xml:space="preserve">   Society    </w:t>
      </w:r>
      <w:r>
        <w:t xml:space="preserve">   Rules    </w:t>
      </w:r>
      <w:r>
        <w:t xml:space="preserve">   Rights    </w:t>
      </w:r>
      <w:r>
        <w:t xml:space="preserve">   Religious    </w:t>
      </w:r>
      <w:r>
        <w:t xml:space="preserve">   Participating    </w:t>
      </w:r>
      <w:r>
        <w:t xml:space="preserve">   Point of view    </w:t>
      </w:r>
      <w:r>
        <w:t xml:space="preserve">   Opinions    </w:t>
      </w:r>
      <w:r>
        <w:t xml:space="preserve">   Laws    </w:t>
      </w:r>
      <w:r>
        <w:t xml:space="preserve">   Identity    </w:t>
      </w:r>
      <w:r>
        <w:t xml:space="preserve">   Groups    </w:t>
      </w:r>
      <w:r>
        <w:t xml:space="preserve">   Family    </w:t>
      </w:r>
      <w:r>
        <w:t xml:space="preserve">   Facts    </w:t>
      </w:r>
      <w:r>
        <w:t xml:space="preserve">   Fair    </w:t>
      </w:r>
      <w:r>
        <w:t xml:space="preserve">   Difference    </w:t>
      </w:r>
      <w:r>
        <w:t xml:space="preserve">   Diversity    </w:t>
      </w:r>
      <w:r>
        <w:t xml:space="preserve">   Decisions    </w:t>
      </w:r>
      <w:r>
        <w:t xml:space="preserve">   Democratic    </w:t>
      </w:r>
      <w:r>
        <w:t xml:space="preserve">   Community    </w:t>
      </w:r>
      <w:r>
        <w:t xml:space="preserve">   Contributing    </w:t>
      </w:r>
      <w:r>
        <w:t xml:space="preserve">   Citizen    </w:t>
      </w:r>
      <w:r>
        <w:t xml:space="preserve">   Cultural    </w:t>
      </w:r>
      <w:r>
        <w:t xml:space="preserve">   Belonging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Communities, Identities, Rules and Laws </dc:title>
  <dcterms:created xsi:type="dcterms:W3CDTF">2021-10-11T04:27:24Z</dcterms:created>
  <dcterms:modified xsi:type="dcterms:W3CDTF">2021-10-11T04:27:24Z</dcterms:modified>
</cp:coreProperties>
</file>