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Communities In Canada Past And Present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section of scenery that can only be seen from a single view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local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it’s self and not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quality in a person or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nature of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Traits,background,allegiance or association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that is a special attraction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environmental weather conditions of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do something that no one can take away from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the plant taken as a whole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persons beliefs and practices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has leaved their country to go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leave one country of religion and to settle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used for representing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action effect or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Including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to preserve the memory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speaks or writes to defend a person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or thing that settles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is handed down through generations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Communities In Canada Past And Present</dc:title>
  <dcterms:created xsi:type="dcterms:W3CDTF">2021-10-11T04:26:26Z</dcterms:created>
  <dcterms:modified xsi:type="dcterms:W3CDTF">2021-10-11T04:26:26Z</dcterms:modified>
</cp:coreProperties>
</file>