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rules to make a place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a community near a large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a community where there is plenty of open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live comfortably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to practice the religion of your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people live, work, or have fun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a community in a large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 Vocabulary</dc:title>
  <dcterms:created xsi:type="dcterms:W3CDTF">2021-10-11T04:26:14Z</dcterms:created>
  <dcterms:modified xsi:type="dcterms:W3CDTF">2021-10-11T04:26:14Z</dcterms:modified>
</cp:coreProperties>
</file>