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Studies    </w:t>
      </w:r>
      <w:r>
        <w:t xml:space="preserve">   Social    </w:t>
      </w:r>
      <w:r>
        <w:t xml:space="preserve">   Play    </w:t>
      </w:r>
      <w:r>
        <w:t xml:space="preserve">   Work    </w:t>
      </w:r>
      <w:r>
        <w:t xml:space="preserve">   Live    </w:t>
      </w:r>
      <w:r>
        <w:t xml:space="preserve">   Location    </w:t>
      </w:r>
      <w:r>
        <w:t xml:space="preserve">   Community    </w:t>
      </w:r>
      <w:r>
        <w:t xml:space="preserve">   Rural    </w:t>
      </w:r>
      <w:r>
        <w:t xml:space="preserve">   Suburban    </w:t>
      </w:r>
      <w:r>
        <w:t xml:space="preserve">   Urban    </w:t>
      </w:r>
      <w:r>
        <w:t xml:space="preserve">   Geography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Word Search</dc:title>
  <dcterms:created xsi:type="dcterms:W3CDTF">2021-10-11T04:27:31Z</dcterms:created>
  <dcterms:modified xsi:type="dcterms:W3CDTF">2021-10-11T04:27:31Z</dcterms:modified>
</cp:coreProperties>
</file>