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Communities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safety    </w:t>
      </w:r>
      <w:r>
        <w:t xml:space="preserve">   police    </w:t>
      </w:r>
      <w:r>
        <w:t xml:space="preserve">   community    </w:t>
      </w:r>
      <w:r>
        <w:t xml:space="preserve">   home    </w:t>
      </w:r>
      <w:r>
        <w:t xml:space="preserve">   school    </w:t>
      </w:r>
      <w:r>
        <w:t xml:space="preserve">   rules    </w:t>
      </w:r>
      <w:r>
        <w:t xml:space="preserve">   chaplains    </w:t>
      </w:r>
      <w:r>
        <w:t xml:space="preserve">   Beamer    </w:t>
      </w:r>
      <w:r>
        <w:t xml:space="preserve">   juror    </w:t>
      </w:r>
      <w:r>
        <w:t xml:space="preserve">   enforce    </w:t>
      </w:r>
      <w:r>
        <w:t xml:space="preserve">   streets    </w:t>
      </w:r>
      <w:r>
        <w:t xml:space="preserve">   paramedic    </w:t>
      </w:r>
      <w:r>
        <w:t xml:space="preserve">   firefighter    </w:t>
      </w:r>
      <w:r>
        <w:t xml:space="preserve">   officer    </w:t>
      </w:r>
      <w:r>
        <w:t xml:space="preserve">   fund    </w:t>
      </w:r>
      <w:r>
        <w:t xml:space="preserve">   chaos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Communities and Safety</dc:title>
  <dcterms:created xsi:type="dcterms:W3CDTF">2021-10-11T04:26:57Z</dcterms:created>
  <dcterms:modified xsi:type="dcterms:W3CDTF">2021-10-11T04:26:57Z</dcterms:modified>
</cp:coreProperties>
</file>