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Communities in Canada Past and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aspect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what a person or 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 built to remind us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Covering or dealing with a range of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recommends a certain cause or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Supporting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living in the same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done everytime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Belonging to the same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settles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arts of human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of a particular area or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people belive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 used to represent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Reciprocal action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Plains,valleys,mountains, and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to foreign country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to another country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legal entitlement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 in Canada Past and Present</dc:title>
  <dcterms:created xsi:type="dcterms:W3CDTF">2021-10-11T04:26:28Z</dcterms:created>
  <dcterms:modified xsi:type="dcterms:W3CDTF">2021-10-11T04:26:28Z</dcterms:modified>
</cp:coreProperties>
</file>