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 in Canada Past and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to be in a social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customs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of being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Customs or beliefs past on from generation to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are entitled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Plants considered collectively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people that have something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support democracy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Coming to live in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 or character used to present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 in a new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supports a cause 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 a range of subjects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remind people of a person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Visible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settles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attribute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or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Weather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in Canada Past and Present</dc:title>
  <dcterms:created xsi:type="dcterms:W3CDTF">2021-10-11T04:26:31Z</dcterms:created>
  <dcterms:modified xsi:type="dcterms:W3CDTF">2021-10-11T04:26:31Z</dcterms:modified>
</cp:coreProperties>
</file>